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Grok My Enthusiasm (27) </w:t>
      </w:r>
    </w:p>
    <w:p>
      <w:pPr>
        <w:spacing w:before="240" w:after="240"/>
      </w:pPr>
      <w:r>
        <w:t>Published Date : July 13, 2016</w:t>
      </w:r>
      <w:r>
        <w:br/>
      </w:r>
      <w:r>
        <w:t>Author : mkeifetz</w:t>
      </w:r>
    </w:p>
    <w:p>
      <w:pPr>
        <w:spacing w:before="240" w:after="240"/>
      </w:pPr>
      <w:r>
        <w:rPr>
          <w:i/>
          <w:iCs/>
        </w:rPr>
        <w:t xml:space="preserve">One in a </w:t>
      </w:r>
      <w:hyperlink r:id="rId4" w:history="1">
        <w:r>
          <w:rPr>
            <w:i/>
            <w:iCs/>
            <w:color w:val="0000EE"/>
            <w:u w:val="single" w:color="0000EE"/>
          </w:rPr>
          <w:t>weekly series of enthusiastic posts</w:t>
        </w:r>
      </w:hyperlink>
      <w:r>
        <w:rPr>
          <w:i/>
          <w:iCs/>
        </w:rPr>
        <w:t xml:space="preserve"> contributed by HILOBROW friends and regulars.</w:t>
      </w:r>
    </w:p>
    <w:p>
      <w:pPr>
        <w:jc w:val="center"/>
      </w:pPr>
      <w:r>
        <w:t>*</w:t>
      </w:r>
    </w:p>
    <w:p>
      <w:pPr>
        <w:jc w:val="center"/>
      </w:pPr>
      <w:r>
        <w:rPr>
          <w:strike w:val="0"/>
          <w:u w:val="none"/>
        </w:rPr>
        <w:drawing>
          <wp:inline>
            <wp:extent cx="4457700" cy="2828925"/>
            <wp:docPr id="100001" name="" descr="beneficial-bacteria-m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93942" name=""/>
                    <pic:cNvPicPr>
                      <a:picLocks noChangeAspect="1"/>
                    </pic:cNvPicPr>
                  </pic:nvPicPr>
                  <pic:blipFill>
                    <a:blip xmlns:r="http://schemas.openxmlformats.org/officeDocument/2006/relationships" r:embed="rId5"/>
                    <a:stretch>
                      <a:fillRect/>
                    </a:stretch>
                  </pic:blipFill>
                  <pic:spPr>
                    <a:xfrm>
                      <a:off x="0" y="0"/>
                      <a:ext cx="4457700" cy="2828925"/>
                    </a:xfrm>
                    <a:prstGeom prst="rect">
                      <a:avLst/>
                    </a:prstGeom>
                  </pic:spPr>
                </pic:pic>
              </a:graphicData>
            </a:graphic>
          </wp:inline>
        </w:drawing>
      </w:r>
    </w:p>
    <w:p>
      <w:pPr>
        <w:spacing w:before="240" w:after="240"/>
      </w:pPr>
      <w:r>
        <w:t xml:space="preserve">We co-evolved with microbes. There are 100 trillion of them in your intestines right now. That’s </w:t>
      </w:r>
      <w:r>
        <w:rPr>
          <w:i/>
          <w:iCs/>
        </w:rPr>
        <w:t>your</w:t>
      </w:r>
      <w:r>
        <w:t xml:space="preserve"> intestines. Just at the moment, mine have roughly 500 billion more that I swallowed this morning.</w:t>
      </w:r>
    </w:p>
    <w:p>
      <w:pPr>
        <w:spacing w:before="240" w:after="240"/>
      </w:pPr>
      <w:r>
        <w:t>For every cell in your body, there are about nine cells of microbes (bacteria, fungi, and archaea) who are not you. In the course of your actuarily average lifetime, you will be the Airbnb for around twenty tons of microbes. That’s three T-Rexes more or less. Twenty fucktons of not-human crittermeat inside you.</w:t>
      </w:r>
    </w:p>
    <w:p>
      <w:pPr>
        <w:spacing w:before="240" w:after="240"/>
      </w:pPr>
      <w:r>
        <w:t>Hadn’t you better get to know them?</w:t>
      </w:r>
    </w:p>
    <w:p>
      <w:pPr>
        <w:spacing w:before="240" w:after="240"/>
      </w:pPr>
      <w:r>
        <w:t>The microbiota in your gut ferments the plant fibers you consume and produces metabolites: short chain fatty acids called butyrate, acetate, and propionate.</w:t>
      </w:r>
    </w:p>
    <w:p>
      <w:pPr>
        <w:spacing w:before="240" w:after="240"/>
      </w:pPr>
      <w:r>
        <w:t xml:space="preserve">But I’m losing you. </w:t>
      </w:r>
    </w:p>
    <w:p>
      <w:pPr>
        <w:spacing w:before="240" w:after="240"/>
      </w:pPr>
      <w:r>
        <w:t xml:space="preserve">Let’s get Biblical and think of those metabolites as Pious Young People such as Shadrach, Meshach, and Abednego. </w:t>
      </w:r>
    </w:p>
    <w:p>
      <w:pPr>
        <w:spacing w:before="240" w:after="240"/>
      </w:pPr>
      <w:r>
        <w:t>The thing to know is mostly this: These Pious Young People have been kicking around our bodies for so long that they are a critical part of the function of that body. They regulate your immune system.</w:t>
      </w:r>
    </w:p>
    <w:p>
      <w:pPr>
        <w:spacing w:before="240" w:after="240"/>
      </w:pPr>
      <w:r>
        <w:t xml:space="preserve">How does that work? In very brief: </w:t>
      </w:r>
    </w:p>
    <w:p>
      <w:pPr>
        <w:spacing w:before="240" w:after="240"/>
      </w:pPr>
      <w:r>
        <w:t xml:space="preserve">The metabolites produced by your microbiota can modulate your immune signaling proteins, the interleukins and the tumor necrosis factors. Of course, short chain fatty acids are fuel, and thus get burned up in the process. (Like Shadrach, Meshach, and Abednego.) </w:t>
      </w:r>
    </w:p>
    <w:p>
      <w:pPr>
        <w:spacing w:before="240" w:after="240"/>
      </w:pPr>
      <w:r>
        <w:t>The body wants to protect itself and becomes inflamed wherever the immune system perceives a threat. This is all very well when the threat is real, but it becomes problematic when the mechanism to turn off the inflammation is damaged, or when the threat is imagined.</w:t>
      </w:r>
    </w:p>
    <w:p>
      <w:pPr>
        <w:spacing w:before="240" w:after="240"/>
      </w:pPr>
      <w:r>
        <w:t xml:space="preserve">Think of this as McCarthyism. Or else think of it as autoimmune disease. </w:t>
      </w:r>
    </w:p>
    <w:p>
      <w:pPr>
        <w:spacing w:before="240" w:after="240"/>
      </w:pPr>
      <w:r>
        <w:t xml:space="preserve">Shadrach, Meshach, and Abednego are the turn-off switch. Without the metabolites produced by your microbes, this inflammation becomes systemic — and symptoms (depression, anxiety, obesity, psoriasis, chronic fatigue, diabetes, MS to name a few) abound. </w:t>
      </w:r>
    </w:p>
    <w:p>
      <w:pPr>
        <w:spacing w:before="240" w:after="240"/>
      </w:pPr>
      <w:r>
        <w:t>(Without the Pious Young People, the institution becomes authoritarian — and symptoms abound.)</w:t>
      </w:r>
    </w:p>
    <w:p>
      <w:pPr>
        <w:spacing w:before="240" w:after="240"/>
      </w:pPr>
      <w:r>
        <w:t xml:space="preserve">You can, and you should, nurture the Pious Young People by eating fermentable plant fibers. You can, and you should, keep your inner state dynamic by consuming the microbes themselves. </w:t>
      </w:r>
    </w:p>
    <w:p>
      <w:pPr>
        <w:spacing w:before="240" w:after="240"/>
      </w:pPr>
      <w:r>
        <w:t xml:space="preserve">(It should be noted here that I am not a doctor or even a science writer. I’m a novelist. I make shit up for a living. And you can no more — or less — trust a novelist than a cop. I speak as a </w:t>
      </w:r>
      <w:r>
        <w:rPr>
          <w:i/>
          <w:iCs/>
        </w:rPr>
        <w:t>fanboy</w:t>
      </w:r>
      <w:r>
        <w:t xml:space="preserve">.) </w:t>
      </w:r>
    </w:p>
    <w:p>
      <w:pPr>
        <w:jc w:val="center"/>
      </w:pPr>
      <w:r>
        <w:t>***</w:t>
      </w:r>
    </w:p>
    <w:p>
      <w:pPr>
        <w:spacing w:before="240" w:after="240"/>
      </w:pPr>
      <w:r>
        <w:rPr>
          <w:b/>
          <w:bCs/>
        </w:rPr>
        <w:t>GROK MY ENTHUSIASM:</w:t>
      </w:r>
      <w:r>
        <w:t xml:space="preserve"> Rob Wringham on </w:t>
      </w:r>
      <w:hyperlink r:id="rId6" w:history="1">
        <w:r>
          <w:rPr>
            <w:color w:val="0000EE"/>
            <w:u w:val="single" w:color="0000EE"/>
          </w:rPr>
          <w:t>THE THEORY AND PRACTICE OF LUNCH</w:t>
        </w:r>
      </w:hyperlink>
      <w:r>
        <w:t xml:space="preserve"> | Gordon Dahlquist on </w:t>
      </w:r>
      <w:hyperlink r:id="rId7" w:history="1">
        <w:r>
          <w:rPr>
            <w:color w:val="0000EE"/>
            <w:u w:val="single" w:color="0000EE"/>
          </w:rPr>
          <w:t>WEEKEND</w:t>
        </w:r>
      </w:hyperlink>
      <w:r>
        <w:t xml:space="preserve"> | Joe Alterio on </w:t>
      </w:r>
      <w:hyperlink r:id="rId8" w:history="1">
        <w:r>
          <w:rPr>
            <w:color w:val="0000EE"/>
            <w:u w:val="single" w:color="0000EE"/>
          </w:rPr>
          <w:t>MILLION YEAR PICNIC</w:t>
        </w:r>
      </w:hyperlink>
      <w:r>
        <w:t xml:space="preserve"> | Adrienne Crew on </w:t>
      </w:r>
      <w:hyperlink r:id="rId9" w:history="1">
        <w:r>
          <w:rPr>
            <w:color w:val="0000EE"/>
            <w:u w:val="single" w:color="0000EE"/>
          </w:rPr>
          <w:t>LA BARONNE EMILE D’ERLANGER</w:t>
        </w:r>
      </w:hyperlink>
      <w:r>
        <w:t xml:space="preserve"> | Josh Glenn on </w:t>
      </w:r>
      <w:hyperlink r:id="rId10" w:history="1">
        <w:r>
          <w:rPr>
            <w:color w:val="0000EE"/>
            <w:u w:val="single" w:color="0000EE"/>
          </w:rPr>
          <w:t>THE SURVIVAL SAMPLER</w:t>
        </w:r>
      </w:hyperlink>
      <w:r>
        <w:t xml:space="preserve"> | Alix Lambert on </w:t>
      </w:r>
      <w:hyperlink r:id="rId11" w:history="1">
        <w:r>
          <w:rPr>
            <w:color w:val="0000EE"/>
            <w:u w:val="single" w:color="0000EE"/>
          </w:rPr>
          <w:t>THE SKIES BELONG TO US</w:t>
        </w:r>
      </w:hyperlink>
      <w:r>
        <w:t xml:space="preserve"> | Adam McGovern on </w:t>
      </w:r>
      <w:hyperlink r:id="rId12" w:history="1">
        <w:r>
          <w:rPr>
            <w:color w:val="0000EE"/>
            <w:u w:val="single" w:color="0000EE"/>
          </w:rPr>
          <w:t>PENELOPE and CHAVEZ RAVINE</w:t>
        </w:r>
      </w:hyperlink>
      <w:r>
        <w:t xml:space="preserve"> | Rob Wringham on </w:t>
      </w:r>
      <w:hyperlink r:id="rId13" w:history="1">
        <w:r>
          <w:rPr>
            <w:color w:val="0000EE"/>
            <w:u w:val="single" w:color="0000EE"/>
          </w:rPr>
          <w:t>THE LYKE WAKE WALK</w:t>
        </w:r>
      </w:hyperlink>
      <w:r>
        <w:t xml:space="preserve"> | Mark Kingwell on </w:t>
      </w:r>
      <w:hyperlink r:id="rId14" w:history="1">
        <w:r>
          <w:rPr>
            <w:color w:val="0000EE"/>
            <w:u w:val="single" w:color="0000EE"/>
          </w:rPr>
          <w:t>NORTH STAR SNEAKERS &amp; GWG JEANS</w:t>
        </w:r>
      </w:hyperlink>
      <w:r>
        <w:t xml:space="preserve"> | Gordon Dahlquist on </w:t>
      </w:r>
      <w:hyperlink r:id="rId15" w:history="1">
        <w:r>
          <w:rPr>
            <w:color w:val="0000EE"/>
            <w:u w:val="single" w:color="0000EE"/>
          </w:rPr>
          <w:t>FELLINI SATYRICON</w:t>
        </w:r>
      </w:hyperlink>
      <w:r>
        <w:t xml:space="preserve"> | Erik Davis on </w:t>
      </w:r>
      <w:hyperlink r:id="rId16" w:history="1">
        <w:r>
          <w:rPr>
            <w:color w:val="0000EE"/>
            <w:u w:val="single" w:color="0000EE"/>
          </w:rPr>
          <w:t>AH!</w:t>
        </w:r>
      </w:hyperlink>
      <w:r>
        <w:t xml:space="preserve"> | Devin McKinney on </w:t>
      </w:r>
      <w:hyperlink r:id="rId17" w:history="1">
        <w:r>
          <w:rPr>
            <w:color w:val="0000EE"/>
            <w:u w:val="single" w:color="0000EE"/>
          </w:rPr>
          <w:t>WHISPERING AFRAID</w:t>
        </w:r>
      </w:hyperlink>
      <w:r>
        <w:t xml:space="preserve"> | Mimi Lipson on </w:t>
      </w:r>
      <w:hyperlink r:id="rId18" w:history="1">
        <w:r>
          <w:rPr>
            <w:color w:val="0000EE"/>
            <w:u w:val="single" w:color="0000EE"/>
          </w:rPr>
          <w:t>1973 SEARS ROEBUCK CATALOG</w:t>
        </w:r>
      </w:hyperlink>
      <w:r>
        <w:t xml:space="preserve"> | Jessamyn West on </w:t>
      </w:r>
      <w:hyperlink r:id="rId19" w:history="1">
        <w:r>
          <w:rPr>
            <w:color w:val="0000EE"/>
            <w:u w:val="single" w:color="0000EE"/>
          </w:rPr>
          <w:t>MOSS</w:t>
        </w:r>
      </w:hyperlink>
      <w:r>
        <w:t xml:space="preserve"> | Josh Glenn on </w:t>
      </w:r>
      <w:hyperlink r:id="rId20" w:history="1">
        <w:r>
          <w:rPr>
            <w:color w:val="0000EE"/>
            <w:u w:val="single" w:color="0000EE"/>
          </w:rPr>
          <w:t>THE SCOUT HOW BOOK</w:t>
        </w:r>
      </w:hyperlink>
      <w:r>
        <w:t xml:space="preserve"> | Brian Berger on </w:t>
      </w:r>
      <w:hyperlink r:id="rId21" w:history="1">
        <w:r>
          <w:rPr>
            <w:color w:val="0000EE"/>
            <w:u w:val="single" w:color="0000EE"/>
          </w:rPr>
          <w:t>SLACKER</w:t>
        </w:r>
      </w:hyperlink>
      <w:r>
        <w:t xml:space="preserve"> | Alix Lambert on </w:t>
      </w:r>
      <w:hyperlink r:id="rId22" w:history="1">
        <w:r>
          <w:rPr>
            <w:color w:val="0000EE"/>
            <w:u w:val="single" w:color="0000EE"/>
          </w:rPr>
          <w:t>ABSOLUTE BEGINNERS</w:t>
        </w:r>
      </w:hyperlink>
      <w:r>
        <w:t xml:space="preserve"> | Chelsey Johnson on </w:t>
      </w:r>
      <w:hyperlink r:id="rId23" w:history="1">
        <w:r>
          <w:rPr>
            <w:color w:val="0000EE"/>
            <w:u w:val="single" w:color="0000EE"/>
          </w:rPr>
          <w:t>MONOTREMES</w:t>
        </w:r>
      </w:hyperlink>
      <w:r>
        <w:t xml:space="preserve"> | Devin McKinney on </w:t>
      </w:r>
      <w:hyperlink r:id="rId24" w:history="1">
        <w:r>
          <w:rPr>
            <w:color w:val="0000EE"/>
            <w:u w:val="single" w:color="0000EE"/>
          </w:rPr>
          <w:t>THE BUTCHER COVER</w:t>
        </w:r>
      </w:hyperlink>
      <w:r>
        <w:t xml:space="preserve"> | Flourish Klink on </w:t>
      </w:r>
      <w:hyperlink r:id="rId25" w:history="1">
        <w:r>
          <w:rPr>
            <w:color w:val="0000EE"/>
            <w:u w:val="single" w:color="0000EE"/>
          </w:rPr>
          <w:t>ONE DIRECTION</w:t>
        </w:r>
      </w:hyperlink>
      <w:r>
        <w:t xml:space="preserve"> | Gordon Dahlquist on </w:t>
      </w:r>
      <w:hyperlink r:id="rId26" w:history="1">
        <w:r>
          <w:rPr>
            <w:color w:val="0000EE"/>
            <w:u w:val="single" w:color="0000EE"/>
          </w:rPr>
          <w:t>FULL METAL JACKET</w:t>
        </w:r>
      </w:hyperlink>
      <w:r>
        <w:t xml:space="preserve"> | Allegra Huston on </w:t>
      </w:r>
      <w:hyperlink r:id="rId27" w:history="1">
        <w:r>
          <w:rPr>
            <w:color w:val="0000EE"/>
            <w:u w:val="single" w:color="0000EE"/>
          </w:rPr>
          <w:t>CLOTHESLINE</w:t>
        </w:r>
      </w:hyperlink>
      <w:r>
        <w:t xml:space="preserve"> | Jenny Davidson on </w:t>
      </w:r>
      <w:hyperlink r:id="rId28" w:history="1">
        <w:r>
          <w:rPr>
            <w:color w:val="0000EE"/>
            <w:u w:val="single" w:color="0000EE"/>
          </w:rPr>
          <w:t>POWERLIFTING</w:t>
        </w:r>
      </w:hyperlink>
      <w:r>
        <w:t xml:space="preserve"> | Evan Narcisse on </w:t>
      </w:r>
      <w:hyperlink r:id="rId29" w:history="1">
        <w:r>
          <w:rPr>
            <w:color w:val="0000EE"/>
            <w:u w:val="single" w:color="0000EE"/>
          </w:rPr>
          <w:t>REZ</w:t>
        </w:r>
      </w:hyperlink>
      <w:r>
        <w:t xml:space="preserve"> | Deborah Wassertzug on </w:t>
      </w:r>
      <w:hyperlink r:id="rId30" w:history="1">
        <w:r>
          <w:rPr>
            <w:color w:val="0000EE"/>
            <w:u w:val="single" w:color="0000EE"/>
          </w:rPr>
          <w:t>VEGETARIAN MEATBALLS</w:t>
        </w:r>
      </w:hyperlink>
      <w:r>
        <w:t xml:space="preserve"> | Chris Spurgeon on </w:t>
      </w:r>
      <w:hyperlink r:id="rId31" w:history="1">
        <w:r>
          <w:rPr>
            <w:color w:val="0000EE"/>
            <w:u w:val="single" w:color="0000EE"/>
          </w:rPr>
          <w:t>WALLACE AND GROMIT</w:t>
        </w:r>
      </w:hyperlink>
      <w:r>
        <w:t xml:space="preserve"> | Mandy Keifetz on </w:t>
      </w:r>
      <w:hyperlink r:id="rId32" w:history="1">
        <w:r>
          <w:rPr>
            <w:color w:val="0000EE"/>
            <w:u w:val="single" w:color="0000EE"/>
          </w:rPr>
          <w:t>BENEFICIAL MICROBES</w:t>
        </w:r>
      </w:hyperlink>
      <w:r>
        <w:t xml:space="preserve"> | Annie Nocenti on </w:t>
      </w:r>
      <w:hyperlink r:id="rId33" w:history="1">
        <w:r>
          <w:rPr>
            <w:color w:val="0000EE"/>
            <w:u w:val="single" w:color="0000EE"/>
          </w:rPr>
          <w:t>MARKS ON WALLS</w:t>
        </w:r>
      </w:hyperlink>
      <w:r>
        <w:t xml:space="preserve"> | Molly Sauter on </w:t>
      </w:r>
      <w:hyperlink r:id="rId34" w:history="1">
        <w:r>
          <w:rPr>
            <w:color w:val="0000EE"/>
            <w:u w:val="single" w:color="0000EE"/>
          </w:rPr>
          <w:t>THE GREAT BRITISH BAKE OFF</w:t>
        </w:r>
      </w:hyperlink>
      <w:r>
        <w:t xml:space="preserve"> | William Nericcio on </w:t>
      </w:r>
      <w:hyperlink r:id="rId35" w:history="1">
        <w:r>
          <w:rPr>
            <w:color w:val="0000EE"/>
            <w:u w:val="single" w:color="0000EE"/>
          </w:rPr>
          <w:t>LAND OF THE LOST</w:t>
        </w:r>
      </w:hyperlink>
      <w:r>
        <w:t xml:space="preserve"> | Dan Fox on </w:t>
      </w:r>
      <w:hyperlink r:id="rId36" w:history="1">
        <w:r>
          <w:rPr>
            <w:color w:val="0000EE"/>
            <w:u w:val="single" w:color="0000EE"/>
          </w:rPr>
          <w:t>“VOICE OF GOD” RADIO DJS</w:t>
        </w:r>
      </w:hyperlink>
      <w:r>
        <w:t xml:space="preserve"> | Brandi Brown on </w:t>
      </w:r>
      <w:hyperlink r:id="rId37" w:history="1">
        <w:r>
          <w:rPr>
            <w:color w:val="0000EE"/>
            <w:u w:val="single" w:color="0000EE"/>
          </w:rPr>
          <w:t>WIKIPEDIA TALK</w:t>
        </w:r>
      </w:hyperlink>
      <w:r>
        <w:t xml:space="preserve"> | Claire Lehmann on </w:t>
      </w:r>
      <w:hyperlink r:id="rId38" w:history="1">
        <w:r>
          <w:rPr>
            <w:color w:val="0000EE"/>
            <w:u w:val="single" w:color="0000EE"/>
          </w:rPr>
          <w:t>THE APPARATUS REVEAL</w:t>
        </w:r>
      </w:hyperlink>
      <w:r>
        <w:t xml:space="preserve"> | Alice Boone on </w:t>
      </w:r>
      <w:hyperlink r:id="rId39" w:history="1">
        <w:r>
          <w:rPr>
            <w:color w:val="0000EE"/>
            <w:u w:val="single" w:color="0000EE"/>
          </w:rPr>
          <w:t>COSTUME JEWELRY</w:t>
        </w:r>
      </w:hyperlink>
      <w:r>
        <w:t xml:space="preserve"> | Colin Dickey on </w:t>
      </w:r>
      <w:hyperlink r:id="rId40" w:history="1">
        <w:r>
          <w:rPr>
            <w:color w:val="0000EE"/>
            <w:u w:val="single" w:color="0000EE"/>
          </w:rPr>
          <w:t>WIDESPREAD PANIC</w:t>
        </w:r>
      </w:hyperlink>
      <w:r>
        <w:t xml:space="preserve"> | Anshuman Iddamsetty on </w:t>
      </w:r>
      <w:hyperlink r:id="rId41" w:history="1">
        <w:r>
          <w:rPr>
            <w:color w:val="0000EE"/>
            <w:u w:val="single" w:color="0000EE"/>
          </w:rPr>
          <w:t>THE FULL BODY PROJECT</w:t>
        </w:r>
      </w:hyperlink>
      <w:r>
        <w:t xml:space="preserve"> | John Hilgart on </w:t>
      </w:r>
      <w:hyperlink r:id="rId42" w:history="1">
        <w:r>
          <w:rPr>
            <w:color w:val="0000EE"/>
            <w:u w:val="single" w:color="0000EE"/>
          </w:rPr>
          <w:t>MAKING GRATEFUL DEAD ALBUMS</w:t>
        </w:r>
      </w:hyperlink>
      <w:r>
        <w:t xml:space="preserve"> | Rob Wringham on </w:t>
      </w:r>
      <w:hyperlink r:id="rId43" w:history="1">
        <w:r>
          <w:rPr>
            <w:color w:val="0000EE"/>
            <w:u w:val="single" w:color="0000EE"/>
          </w:rPr>
          <w:t>STEVEN UNIVERSE</w:t>
        </w:r>
      </w:hyperlink>
      <w:r>
        <w:t xml:space="preserve"> | John Overholt on </w:t>
      </w:r>
      <w:hyperlink r:id="rId44" w:history="1">
        <w:r>
          <w:rPr>
            <w:color w:val="0000EE"/>
            <w:u w:val="single" w:color="0000EE"/>
          </w:rPr>
          <w:t>DECKLE EDGES</w:t>
        </w:r>
      </w:hyperlink>
      <w:r>
        <w:t xml:space="preserve"> | James Hannaham on </w:t>
      </w:r>
      <w:hyperlink r:id="rId45" w:history="1">
        <w:r>
          <w:rPr>
            <w:color w:val="0000EE"/>
            <w:u w:val="single" w:color="0000EE"/>
          </w:rPr>
          <w:t>HABIT PATTERNS</w:t>
        </w:r>
      </w:hyperlink>
      <w:r>
        <w:t xml:space="preserve"> | Jessamyn West on </w:t>
      </w:r>
      <w:hyperlink r:id="rId46" w:history="1">
        <w:r>
          <w:rPr>
            <w:color w:val="0000EE"/>
            <w:u w:val="single" w:color="0000EE"/>
          </w:rPr>
          <w:t>THE PUBLIC LIBRARY SYSTEM</w:t>
        </w:r>
      </w:hyperlink>
      <w:r>
        <w:t xml:space="preserve"> | Adam McGovern on </w:t>
      </w:r>
      <w:hyperlink r:id="rId47" w:history="1">
        <w:r>
          <w:rPr>
            <w:color w:val="0000EE"/>
            <w:u w:val="single" w:color="0000EE"/>
          </w:rPr>
          <w:t>THE SPACE GIANTS</w:t>
        </w:r>
      </w:hyperlink>
      <w:r>
        <w:t xml:space="preserve"> | Brian Berger on </w:t>
      </w:r>
      <w:hyperlink r:id="rId48" w:history="1">
        <w:r>
          <w:rPr>
            <w:color w:val="0000EE"/>
            <w:u w:val="single" w:color="0000EE"/>
          </w:rPr>
          <w:t>MEDIUM COOL</w:t>
        </w:r>
      </w:hyperlink>
      <w:r>
        <w:t xml:space="preserve"> | Chris Spurgeon on </w:t>
      </w:r>
      <w:hyperlink r:id="rId49" w:history="1">
        <w:r>
          <w:rPr>
            <w:color w:val="0000EE"/>
            <w:u w:val="single" w:color="0000EE"/>
          </w:rPr>
          <w:t>THE DUNNING-KRUGER EFFECT</w:t>
        </w:r>
      </w:hyperlink>
      <w:r>
        <w:t xml:space="preserve"> | Joe Alterio on </w:t>
      </w:r>
      <w:hyperlink r:id="rId50" w:history="1">
        <w:r>
          <w:rPr>
            <w:color w:val="0000EE"/>
            <w:u w:val="single" w:color="0000EE"/>
          </w:rPr>
          <w:t>TABLETOP WARGAMING</w:t>
        </w:r>
      </w:hyperlink>
      <w:r>
        <w:t xml:space="preserve"> | Mimi Lipson on </w:t>
      </w:r>
      <w:hyperlink r:id="rId51" w:history="1">
        <w:r>
          <w:rPr>
            <w:color w:val="0000EE"/>
            <w:u w:val="single" w:color="0000EE"/>
          </w:rPr>
          <w:t>TRASH PICKING</w:t>
        </w:r>
      </w:hyperlink>
      <w:r>
        <w:t xml:space="preserve"> | Jason Grote on </w:t>
      </w:r>
      <w:hyperlink r:id="rId52" w:history="1">
        <w:r>
          <w:rPr>
            <w:color w:val="0000EE"/>
            <w:u w:val="single" w:color="0000EE"/>
          </w:rPr>
          <w:t>CZECH CINEMA</w:t>
        </w:r>
      </w:hyperlink>
      <w:r>
        <w:t xml:space="preserve"> | Roxane Gay on </w:t>
      </w:r>
      <w:hyperlink r:id="rId53" w:history="1">
        <w:r>
          <w:rPr>
            <w:color w:val="0000EE"/>
            <w:u w:val="single" w:color="0000EE"/>
          </w:rPr>
          <w:t>AUTOMATED CAR WASH</w:t>
        </w:r>
      </w:hyperlink>
      <w:r>
        <w:t xml:space="preserve"> | Dan Fox on </w:t>
      </w:r>
      <w:hyperlink r:id="rId54" w:history="1">
        <w:r>
          <w:rPr>
            <w:color w:val="0000EE"/>
            <w:u w:val="single" w:color="0000EE"/>
          </w:rPr>
          <w:t>JULIA DAVIS</w:t>
        </w:r>
      </w:hyperlink>
      <w:r>
        <w:t xml:space="preserve"> | Amy Thielen on </w:t>
      </w:r>
      <w:hyperlink r:id="rId55" w:history="1">
        <w:r>
          <w:rPr>
            <w:color w:val="0000EE"/>
            <w:u w:val="single" w:color="0000EE"/>
          </w:rPr>
          <w:t>BINGO</w:t>
        </w:r>
      </w:hyperlink>
      <w:r>
        <w:t xml:space="preserve"> | Steph Burt on </w:t>
      </w:r>
      <w:hyperlink r:id="rId56" w:history="1">
        <w:r>
          <w:rPr>
            <w:color w:val="0000EE"/>
            <w:u w:val="single" w:color="0000EE"/>
          </w:rPr>
          <w:t>FEIJOA</w:t>
        </w:r>
      </w:hyperlink>
      <w:r>
        <w:t>.</w:t>
      </w:r>
    </w:p>
    <w:p>
      <w:pPr>
        <w:jc w:val="center"/>
      </w:pPr>
      <w:r>
        <w:rPr>
          <w:b/>
          <w:bCs/>
        </w:rPr>
        <w:t>MORE ENTHUSIASM at HILOBROW</w:t>
      </w:r>
    </w:p>
    <w:p>
      <w:pPr>
        <w:spacing w:before="240" w:after="240"/>
      </w:pPr>
      <w:r>
        <w:rPr>
          <w:b/>
          <w:bCs/>
        </w:rPr>
        <w:t>KLAATU YOU (2020 weekly):</w:t>
      </w:r>
      <w:r>
        <w:t xml:space="preserve"> </w:t>
      </w:r>
      <w:hyperlink r:id="rId57" w:history="1">
        <w:r>
          <w:rPr>
            <w:color w:val="0000EE"/>
            <w:u w:val="single" w:color="0000EE"/>
          </w:rPr>
          <w:t>ZARDOZ</w:t>
        </w:r>
      </w:hyperlink>
      <w:r>
        <w:t xml:space="preserve"> | </w:t>
      </w:r>
      <w:hyperlink r:id="rId58" w:history="1">
        <w:r>
          <w:rPr>
            <w:color w:val="0000EE"/>
            <w:u w:val="single" w:color="0000EE"/>
          </w:rPr>
          <w:t>METROPOLIS</w:t>
        </w:r>
      </w:hyperlink>
      <w:r>
        <w:t xml:space="preserve"> | </w:t>
      </w:r>
      <w:hyperlink r:id="rId59" w:history="1">
        <w:r>
          <w:rPr>
            <w:color w:val="0000EE"/>
            <w:u w:val="single" w:color="0000EE"/>
          </w:rPr>
          <w:t>DARK STAR</w:t>
        </w:r>
      </w:hyperlink>
      <w:r>
        <w:t xml:space="preserve"> | SINS OF THE FLESHAPOIDS | SOLARIS | </w:t>
      </w:r>
      <w:hyperlink r:id="rId60" w:history="1">
        <w:r>
          <w:rPr>
            <w:color w:val="0000EE"/>
            <w:u w:val="single" w:color="0000EE"/>
          </w:rPr>
          <w:t>&amp; dozens of other pre-STAR WARS sci-fi movies</w:t>
        </w:r>
      </w:hyperlink>
      <w:r>
        <w:t xml:space="preserve">. </w:t>
      </w:r>
      <w:r>
        <w:rPr>
          <w:b/>
          <w:bCs/>
        </w:rPr>
        <w:t>CONVOY YOUR ENTHUSIASM (2019):</w:t>
      </w:r>
      <w:r>
        <w:t xml:space="preserve"> </w:t>
      </w:r>
      <w:hyperlink r:id="rId61" w:history="1">
        <w:r>
          <w:rPr>
            <w:color w:val="0000EE"/>
            <w:u w:val="single" w:color="0000EE"/>
          </w:rPr>
          <w:t>THE TAKING OF PELHAM ONE TWO THREE</w:t>
        </w:r>
      </w:hyperlink>
      <w:r>
        <w:t xml:space="preserve"> | </w:t>
      </w:r>
      <w:hyperlink r:id="rId62" w:history="1">
        <w:r>
          <w:rPr>
            <w:color w:val="0000EE"/>
            <w:u w:val="single" w:color="0000EE"/>
          </w:rPr>
          <w:t>ROLLERBALL</w:t>
        </w:r>
      </w:hyperlink>
      <w:r>
        <w:t xml:space="preserve"> | </w:t>
      </w:r>
      <w:hyperlink r:id="rId63" w:history="1">
        <w:r>
          <w:rPr>
            <w:color w:val="0000EE"/>
            <w:u w:val="single" w:color="0000EE"/>
          </w:rPr>
          <w:t>BLACK SUNDAY</w:t>
        </w:r>
      </w:hyperlink>
      <w:r>
        <w:t xml:space="preserve"> | </w:t>
      </w:r>
      <w:hyperlink r:id="rId64" w:history="1">
        <w:r>
          <w:rPr>
            <w:color w:val="0000EE"/>
            <w:u w:val="single" w:color="0000EE"/>
          </w:rPr>
          <w:t>SORCERER</w:t>
        </w:r>
      </w:hyperlink>
      <w:r>
        <w:t xml:space="preserve"> | </w:t>
      </w:r>
      <w:hyperlink r:id="rId65" w:history="1">
        <w:r>
          <w:rPr>
            <w:color w:val="0000EE"/>
            <w:u w:val="single" w:color="0000EE"/>
          </w:rPr>
          <w:t>STRAIGHT TIME</w:t>
        </w:r>
      </w:hyperlink>
      <w:r>
        <w:t xml:space="preserve"> | </w:t>
      </w:r>
      <w:hyperlink r:id="rId66" w:history="1">
        <w:r>
          <w:rPr>
            <w:color w:val="0000EE"/>
            <w:u w:val="single" w:color="0000EE"/>
          </w:rPr>
          <w:t>&amp; 20 other Seventies (1974–1983) action movies</w:t>
        </w:r>
      </w:hyperlink>
      <w:r>
        <w:t xml:space="preserve">. </w:t>
      </w:r>
      <w:r>
        <w:rPr>
          <w:b/>
          <w:bCs/>
        </w:rPr>
        <w:t>SERIOCOMIC (2019 weekly):</w:t>
      </w:r>
      <w:r>
        <w:t xml:space="preserve"> </w:t>
      </w:r>
      <w:hyperlink r:id="rId67" w:history="1">
        <w:r>
          <w:rPr>
            <w:color w:val="0000EE"/>
            <w:u w:val="single" w:color="0000EE"/>
          </w:rPr>
          <w:t>LITTLE LULU</w:t>
        </w:r>
      </w:hyperlink>
      <w:r>
        <w:t xml:space="preserve"> | </w:t>
      </w:r>
      <w:hyperlink r:id="rId68" w:history="1">
        <w:r>
          <w:rPr>
            <w:color w:val="0000EE"/>
            <w:u w:val="single" w:color="0000EE"/>
          </w:rPr>
          <w:t>VIZ</w:t>
        </w:r>
      </w:hyperlink>
      <w:r>
        <w:t xml:space="preserve"> | </w:t>
      </w:r>
      <w:hyperlink r:id="rId69" w:history="1">
        <w:r>
          <w:rPr>
            <w:color w:val="0000EE"/>
            <w:u w:val="single" w:color="0000EE"/>
          </w:rPr>
          <w:t>MARSUPILAMI</w:t>
        </w:r>
      </w:hyperlink>
      <w:r>
        <w:t xml:space="preserve"> | </w:t>
      </w:r>
      <w:hyperlink r:id="rId70" w:history="1">
        <w:r>
          <w:rPr>
            <w:color w:val="0000EE"/>
            <w:u w:val="single" w:color="0000EE"/>
          </w:rPr>
          <w:t>ERNIE POOK’S COMEEK</w:t>
        </w:r>
      </w:hyperlink>
      <w:r>
        <w:t xml:space="preserve"> | </w:t>
      </w:r>
      <w:hyperlink r:id="rId71" w:history="1">
        <w:r>
          <w:rPr>
            <w:color w:val="0000EE"/>
            <w:u w:val="single" w:color="0000EE"/>
          </w:rPr>
          <w:t>HELLBOY</w:t>
        </w:r>
      </w:hyperlink>
      <w:r>
        <w:t xml:space="preserve"> | </w:t>
      </w:r>
      <w:hyperlink r:id="rId72" w:history="1">
        <w:r>
          <w:rPr>
            <w:color w:val="0000EE"/>
            <w:u w:val="single" w:color="0000EE"/>
          </w:rPr>
          <w:t>&amp; dozens of other comics.</w:t>
        </w:r>
      </w:hyperlink>
      <w:r>
        <w:t xml:space="preserve"> </w:t>
      </w:r>
      <w:r>
        <w:rPr>
          <w:b/>
          <w:bCs/>
        </w:rPr>
        <w:t>TUBE YOUR ENTHUSIASM (2018):</w:t>
      </w:r>
      <w:r>
        <w:t xml:space="preserve"> </w:t>
      </w:r>
      <w:hyperlink r:id="rId73" w:history="1">
        <w:r>
          <w:rPr>
            <w:color w:val="0000EE"/>
            <w:u w:val="single" w:color="0000EE"/>
          </w:rPr>
          <w:t>LOONEY TUNES</w:t>
        </w:r>
      </w:hyperlink>
      <w:r>
        <w:t xml:space="preserve"> | </w:t>
      </w:r>
      <w:hyperlink r:id="rId74" w:history="1">
        <w:r>
          <w:rPr>
            <w:color w:val="0000EE"/>
            <w:u w:val="single" w:color="0000EE"/>
          </w:rPr>
          <w:t>THREE STOOGES</w:t>
        </w:r>
      </w:hyperlink>
      <w:r>
        <w:t xml:space="preserve"> | </w:t>
      </w:r>
      <w:hyperlink r:id="rId75" w:history="1">
        <w:r>
          <w:rPr>
            <w:color w:val="0000EE"/>
            <w:u w:val="single" w:color="0000EE"/>
          </w:rPr>
          <w:t>THE AVENGERS</w:t>
        </w:r>
      </w:hyperlink>
      <w:r>
        <w:t xml:space="preserve"> | </w:t>
      </w:r>
      <w:hyperlink r:id="rId76" w:history="1">
        <w:r>
          <w:rPr>
            <w:color w:val="0000EE"/>
            <w:u w:val="single" w:color="0000EE"/>
          </w:rPr>
          <w:t>ROCKY &amp; BULLWINKLE</w:t>
        </w:r>
      </w:hyperlink>
      <w:r>
        <w:t xml:space="preserve"> | </w:t>
      </w:r>
      <w:hyperlink r:id="rId77" w:history="1">
        <w:r>
          <w:rPr>
            <w:color w:val="0000EE"/>
            <w:u w:val="single" w:color="0000EE"/>
          </w:rPr>
          <w:t>THE TWILIGHT ZONE</w:t>
        </w:r>
      </w:hyperlink>
      <w:r>
        <w:t xml:space="preserve"> | </w:t>
      </w:r>
      <w:hyperlink r:id="rId78" w:history="1">
        <w:r>
          <w:rPr>
            <w:color w:val="0000EE"/>
            <w:u w:val="single" w:color="0000EE"/>
          </w:rPr>
          <w:t>&amp; 20 other Fifties (1954–1963) TV shows</w:t>
        </w:r>
      </w:hyperlink>
      <w:r>
        <w:t xml:space="preserve">. </w:t>
      </w:r>
      <w:r>
        <w:rPr>
          <w:b/>
          <w:bCs/>
        </w:rPr>
        <w:t>WOWEE ZOWEE (2018 weekly):</w:t>
      </w:r>
      <w:r>
        <w:t xml:space="preserve"> </w:t>
      </w:r>
      <w:hyperlink r:id="rId79" w:history="1">
        <w:r>
          <w:rPr>
            <w:color w:val="0000EE"/>
            <w:u w:val="single" w:color="0000EE"/>
          </w:rPr>
          <w:t>UNISEX</w:t>
        </w:r>
      </w:hyperlink>
      <w:r>
        <w:t xml:space="preserve"> | </w:t>
      </w:r>
      <w:hyperlink r:id="rId80" w:history="1">
        <w:r>
          <w:rPr>
            <w:color w:val="0000EE"/>
            <w:u w:val="single" w:color="0000EE"/>
          </w:rPr>
          <w:t>UNDER THE PINK</w:t>
        </w:r>
      </w:hyperlink>
      <w:r>
        <w:t xml:space="preserve"> | </w:t>
      </w:r>
      <w:hyperlink r:id="rId81" w:history="1">
        <w:r>
          <w:rPr>
            <w:color w:val="0000EE"/>
            <w:u w:val="single" w:color="0000EE"/>
          </w:rPr>
          <w:t>DUMMY</w:t>
        </w:r>
      </w:hyperlink>
      <w:r>
        <w:t xml:space="preserve"> | </w:t>
      </w:r>
      <w:hyperlink r:id="rId82" w:history="1">
        <w:r>
          <w:rPr>
            <w:color w:val="0000EE"/>
            <w:u w:val="single" w:color="0000EE"/>
          </w:rPr>
          <w:t>AMOR PROHIBIDO</w:t>
        </w:r>
      </w:hyperlink>
      <w:r>
        <w:t xml:space="preserve"> | </w:t>
      </w:r>
      <w:hyperlink r:id="rId82" w:history="1">
        <w:r>
          <w:rPr>
            <w:color w:val="0000EE"/>
            <w:u w:val="single" w:color="0000EE"/>
          </w:rPr>
          <w:t>HIPS AND MAKERS</w:t>
        </w:r>
      </w:hyperlink>
      <w:r>
        <w:t xml:space="preserve"> | </w:t>
      </w:r>
      <w:hyperlink r:id="rId83" w:history="1">
        <w:r>
          <w:rPr>
            <w:color w:val="0000EE"/>
            <w:u w:val="single" w:color="0000EE"/>
          </w:rPr>
          <w:t>&amp; dozens of other Nineties (1994–2003) albums</w:t>
        </w:r>
      </w:hyperlink>
      <w:r>
        <w:t xml:space="preserve">. </w:t>
      </w:r>
      <w:r>
        <w:rPr>
          <w:b/>
          <w:bCs/>
        </w:rPr>
        <w:t>KLUTE YOUR ENTHUSIASM (2017):</w:t>
      </w:r>
      <w:r>
        <w:t xml:space="preserve"> </w:t>
      </w:r>
      <w:hyperlink r:id="rId84" w:history="1">
        <w:r>
          <w:rPr>
            <w:color w:val="0000EE"/>
            <w:u w:val="single" w:color="0000EE"/>
          </w:rPr>
          <w:t>THE KILLERS</w:t>
        </w:r>
      </w:hyperlink>
      <w:r>
        <w:t xml:space="preserve"> | </w:t>
      </w:r>
      <w:hyperlink r:id="rId85" w:history="1">
        <w:r>
          <w:rPr>
            <w:color w:val="0000EE"/>
            <w:u w:val="single" w:color="0000EE"/>
          </w:rPr>
          <w:t>BANDE À PART (BAND OF OUTSIDERS)</w:t>
        </w:r>
      </w:hyperlink>
      <w:r>
        <w:t xml:space="preserve"> | </w:t>
      </w:r>
      <w:hyperlink r:id="rId86" w:history="1">
        <w:r>
          <w:rPr>
            <w:color w:val="0000EE"/>
            <w:u w:val="single" w:color="0000EE"/>
          </w:rPr>
          <w:t>ALPHAVILLE</w:t>
        </w:r>
      </w:hyperlink>
      <w:r>
        <w:t xml:space="preserve"> | </w:t>
      </w:r>
      <w:hyperlink r:id="rId87" w:history="1">
        <w:r>
          <w:rPr>
            <w:color w:val="0000EE"/>
            <w:u w:val="single" w:color="0000EE"/>
          </w:rPr>
          <w:t>HARPER</w:t>
        </w:r>
      </w:hyperlink>
      <w:r>
        <w:t xml:space="preserve"> | </w:t>
      </w:r>
      <w:hyperlink r:id="rId88" w:history="1">
        <w:r>
          <w:rPr>
            <w:color w:val="0000EE"/>
            <w:u w:val="single" w:color="0000EE"/>
          </w:rPr>
          <w:t>BLOW-UP</w:t>
        </w:r>
      </w:hyperlink>
      <w:r>
        <w:t xml:space="preserve"> | </w:t>
      </w:r>
      <w:hyperlink r:id="rId89" w:history="1">
        <w:r>
          <w:rPr>
            <w:color w:val="0000EE"/>
            <w:u w:val="single" w:color="0000EE"/>
          </w:rPr>
          <w:t>&amp; 20 other Sixties (1964–1973) neo-noir movies</w:t>
        </w:r>
      </w:hyperlink>
      <w:r>
        <w:t xml:space="preserve">. </w:t>
      </w:r>
      <w:r>
        <w:rPr>
          <w:b/>
          <w:bCs/>
        </w:rPr>
        <w:t>#SQUADGOALS (2017 weekly):</w:t>
      </w:r>
      <w:r>
        <w:t xml:space="preserve"> </w:t>
      </w:r>
      <w:hyperlink r:id="rId90" w:history="1">
        <w:r>
          <w:rPr>
            <w:color w:val="0000EE"/>
            <w:u w:val="single" w:color="0000EE"/>
          </w:rPr>
          <w:t>THE WILD BUNCH</w:t>
        </w:r>
      </w:hyperlink>
      <w:r>
        <w:t xml:space="preserve"> | </w:t>
      </w:r>
      <w:hyperlink r:id="rId91" w:history="1">
        <w:r>
          <w:rPr>
            <w:color w:val="0000EE"/>
            <w:u w:val="single" w:color="0000EE"/>
          </w:rPr>
          <w:t>BOWIE’S BAND</w:t>
        </w:r>
      </w:hyperlink>
      <w:r>
        <w:t xml:space="preserve"> | </w:t>
      </w:r>
      <w:hyperlink r:id="rId92" w:history="1">
        <w:r>
          <w:rPr>
            <w:color w:val="0000EE"/>
            <w:u w:val="single" w:color="0000EE"/>
          </w:rPr>
          <w:t>THE BLOOMSBURY GROUP</w:t>
        </w:r>
      </w:hyperlink>
      <w:r>
        <w:t xml:space="preserve"> | </w:t>
      </w:r>
      <w:hyperlink r:id="rId93" w:history="1">
        <w:r>
          <w:rPr>
            <w:color w:val="0000EE"/>
            <w:u w:val="single" w:color="0000EE"/>
          </w:rPr>
          <w:t>THE HONG KONG CAVALIERS</w:t>
        </w:r>
      </w:hyperlink>
      <w:r>
        <w:t xml:space="preserve"> | </w:t>
      </w:r>
      <w:hyperlink r:id="rId94" w:history="1">
        <w:r>
          <w:rPr>
            <w:color w:val="0000EE"/>
            <w:u w:val="single" w:color="0000EE"/>
          </w:rPr>
          <w:t>VI ÄR BÄST!</w:t>
        </w:r>
      </w:hyperlink>
      <w:r>
        <w:t xml:space="preserve"> &amp; </w:t>
      </w:r>
      <w:hyperlink r:id="rId95" w:history="1">
        <w:r>
          <w:rPr>
            <w:color w:val="0000EE"/>
            <w:u w:val="single" w:color="0000EE"/>
          </w:rPr>
          <w:t>dozens of other squads</w:t>
        </w:r>
      </w:hyperlink>
      <w:r>
        <w:t xml:space="preserve">. </w:t>
      </w:r>
      <w:r>
        <w:rPr>
          <w:b/>
          <w:bCs/>
        </w:rPr>
        <w:t>GROK MY ENTHUSIASM (2016 weekly):</w:t>
      </w:r>
      <w:r>
        <w:t xml:space="preserve"> </w:t>
      </w:r>
      <w:hyperlink r:id="rId6" w:history="1">
        <w:r>
          <w:rPr>
            <w:color w:val="0000EE"/>
            <w:u w:val="single" w:color="0000EE"/>
          </w:rPr>
          <w:t>THE THEORY AND PRACTICE OF LUNCH</w:t>
        </w:r>
      </w:hyperlink>
      <w:r>
        <w:t xml:space="preserve"> | </w:t>
      </w:r>
      <w:hyperlink r:id="rId7" w:history="1">
        <w:r>
          <w:rPr>
            <w:color w:val="0000EE"/>
            <w:u w:val="single" w:color="0000EE"/>
          </w:rPr>
          <w:t>WEEKEND</w:t>
        </w:r>
      </w:hyperlink>
      <w:r>
        <w:t xml:space="preserve"> | </w:t>
      </w:r>
      <w:hyperlink r:id="rId8" w:history="1">
        <w:r>
          <w:rPr>
            <w:color w:val="0000EE"/>
            <w:u w:val="single" w:color="0000EE"/>
          </w:rPr>
          <w:t>MILLION YEAR PICNIC</w:t>
        </w:r>
      </w:hyperlink>
      <w:r>
        <w:t xml:space="preserve"> | </w:t>
      </w:r>
      <w:hyperlink r:id="rId9" w:history="1">
        <w:r>
          <w:rPr>
            <w:color w:val="0000EE"/>
            <w:u w:val="single" w:color="0000EE"/>
          </w:rPr>
          <w:t>LA BARONNE EMILE D’ERLANGER</w:t>
        </w:r>
      </w:hyperlink>
      <w:r>
        <w:t xml:space="preserve"> | </w:t>
      </w:r>
      <w:hyperlink r:id="rId10" w:history="1">
        <w:r>
          <w:rPr>
            <w:color w:val="0000EE"/>
            <w:u w:val="single" w:color="0000EE"/>
          </w:rPr>
          <w:t>THE SURVIVAL SAMPLER</w:t>
        </w:r>
      </w:hyperlink>
      <w:r>
        <w:t xml:space="preserve"> | </w:t>
      </w:r>
      <w:hyperlink r:id="rId4" w:history="1">
        <w:r>
          <w:rPr>
            <w:color w:val="0000EE"/>
            <w:u w:val="single" w:color="0000EE"/>
          </w:rPr>
          <w:t>&amp; dozens more one-off enthusiasms</w:t>
        </w:r>
      </w:hyperlink>
      <w:r>
        <w:t xml:space="preserve">. </w:t>
      </w:r>
      <w:r>
        <w:rPr>
          <w:b/>
          <w:bCs/>
        </w:rPr>
        <w:t>QUIRK YOUR ENTHUSIASM (2016):</w:t>
      </w:r>
      <w:r>
        <w:t xml:space="preserve"> </w:t>
      </w:r>
      <w:hyperlink r:id="rId96" w:history="1">
        <w:r>
          <w:rPr>
            <w:color w:val="0000EE"/>
            <w:u w:val="single" w:color="0000EE"/>
          </w:rPr>
          <w:t>“Tainted Love”</w:t>
        </w:r>
      </w:hyperlink>
      <w:r>
        <w:t xml:space="preserve"> | </w:t>
      </w:r>
      <w:hyperlink r:id="rId97" w:history="1">
        <w:r>
          <w:rPr>
            <w:color w:val="0000EE"/>
            <w:u w:val="single" w:color="0000EE"/>
          </w:rPr>
          <w:t>“Metal”</w:t>
        </w:r>
      </w:hyperlink>
      <w:r>
        <w:t xml:space="preserve"> | </w:t>
      </w:r>
      <w:hyperlink r:id="rId98" w:history="1">
        <w:r>
          <w:rPr>
            <w:color w:val="0000EE"/>
            <w:u w:val="single" w:color="0000EE"/>
          </w:rPr>
          <w:t>“Frankie Teardrop”</w:t>
        </w:r>
      </w:hyperlink>
      <w:r>
        <w:t xml:space="preserve"> | </w:t>
      </w:r>
      <w:hyperlink r:id="rId99" w:history="1">
        <w:r>
          <w:rPr>
            <w:color w:val="0000EE"/>
            <w:u w:val="single" w:color="0000EE"/>
          </w:rPr>
          <w:t>“Savoir Faire”</w:t>
        </w:r>
      </w:hyperlink>
      <w:r>
        <w:t xml:space="preserve"> | </w:t>
      </w:r>
      <w:hyperlink r:id="rId100" w:history="1">
        <w:r>
          <w:rPr>
            <w:color w:val="0000EE"/>
            <w:u w:val="single" w:color="0000EE"/>
          </w:rPr>
          <w:t>“Broken English”</w:t>
        </w:r>
      </w:hyperlink>
      <w:r>
        <w:t xml:space="preserve"> | </w:t>
      </w:r>
      <w:hyperlink r:id="rId101" w:history="1">
        <w:r>
          <w:rPr>
            <w:color w:val="0000EE"/>
            <w:u w:val="single" w:color="0000EE"/>
          </w:rPr>
          <w:t>&amp; 20 other Seventies (1974–1983) new wave singles</w:t>
        </w:r>
      </w:hyperlink>
      <w:r>
        <w:t xml:space="preserve">. </w:t>
      </w:r>
      <w:r>
        <w:rPr>
          <w:b/>
          <w:bCs/>
        </w:rPr>
        <w:t>CROM YOUR ENTHUSIASM (2015):</w:t>
      </w:r>
      <w:r>
        <w:t xml:space="preserve"> </w:t>
      </w:r>
      <w:hyperlink r:id="rId102" w:history="1">
        <w:r>
          <w:rPr>
            <w:color w:val="0000EE"/>
            <w:u w:val="single" w:color="0000EE"/>
          </w:rPr>
          <w:t>DARKER THAN YOU THINK</w:t>
        </w:r>
      </w:hyperlink>
      <w:r>
        <w:t xml:space="preserve"> | </w:t>
      </w:r>
      <w:hyperlink r:id="rId103" w:history="1">
        <w:r>
          <w:rPr>
            <w:color w:val="0000EE"/>
            <w:u w:val="single" w:color="0000EE"/>
          </w:rPr>
          <w:t>THE SWORD IN THE STONE</w:t>
        </w:r>
      </w:hyperlink>
      <w:r>
        <w:t xml:space="preserve"> | </w:t>
      </w:r>
      <w:hyperlink r:id="rId104" w:history="1">
        <w:r>
          <w:rPr>
            <w:color w:val="0000EE"/>
            <w:u w:val="single" w:color="0000EE"/>
          </w:rPr>
          <w:t>OUT OF THE SILENT PLANET</w:t>
        </w:r>
      </w:hyperlink>
      <w:r>
        <w:t xml:space="preserve"> | </w:t>
      </w:r>
      <w:hyperlink r:id="rId105" w:history="1">
        <w:r>
          <w:rPr>
            <w:color w:val="0000EE"/>
            <w:u w:val="single" w:color="0000EE"/>
          </w:rPr>
          <w:t>THIEVES’ HOUSE</w:t>
        </w:r>
      </w:hyperlink>
      <w:r>
        <w:t xml:space="preserve"> | </w:t>
      </w:r>
      <w:hyperlink r:id="rId106" w:history="1">
        <w:r>
          <w:rPr>
            <w:color w:val="0000EE"/>
            <w:u w:val="single" w:color="0000EE"/>
          </w:rPr>
          <w:t>QUEEN OF THE BLACK COAST</w:t>
        </w:r>
      </w:hyperlink>
      <w:r>
        <w:t xml:space="preserve"> | </w:t>
      </w:r>
      <w:hyperlink r:id="rId107" w:history="1">
        <w:r>
          <w:rPr>
            <w:color w:val="0000EE"/>
            <w:u w:val="single" w:color="0000EE"/>
          </w:rPr>
          <w:t>&amp; 20 other Thirties (1934–1943) fantasy novels</w:t>
        </w:r>
      </w:hyperlink>
      <w:r>
        <w:t xml:space="preserve">. </w:t>
      </w:r>
      <w:r>
        <w:rPr>
          <w:b/>
          <w:bCs/>
        </w:rPr>
        <w:t>KERN YOUR ENTHUSIASM (2014):</w:t>
      </w:r>
      <w:r>
        <w:t xml:space="preserve"> </w:t>
      </w:r>
      <w:hyperlink r:id="rId108" w:history="1">
        <w:r>
          <w:rPr>
            <w:color w:val="0000EE"/>
            <w:u w:val="single" w:color="0000EE"/>
          </w:rPr>
          <w:t>ALDINE ITALIC</w:t>
        </w:r>
      </w:hyperlink>
      <w:r>
        <w:t xml:space="preserve"> | </w:t>
      </w:r>
      <w:hyperlink r:id="rId109" w:history="1">
        <w:r>
          <w:rPr>
            <w:color w:val="0000EE"/>
            <w:u w:val="single" w:color="0000EE"/>
          </w:rPr>
          <w:t>DATA 70</w:t>
        </w:r>
      </w:hyperlink>
      <w:r>
        <w:t xml:space="preserve"> | </w:t>
      </w:r>
      <w:hyperlink r:id="rId110" w:history="1">
        <w:r>
          <w:rPr>
            <w:color w:val="0000EE"/>
            <w:u w:val="single" w:color="0000EE"/>
          </w:rPr>
          <w:t>TORONTO SUBWAY</w:t>
        </w:r>
      </w:hyperlink>
      <w:r>
        <w:t xml:space="preserve"> | </w:t>
      </w:r>
      <w:hyperlink r:id="rId111" w:history="1">
        <w:r>
          <w:rPr>
            <w:color w:val="0000EE"/>
            <w:u w:val="single" w:color="0000EE"/>
          </w:rPr>
          <w:t>JOHNSTON’S “HAMLET”</w:t>
        </w:r>
      </w:hyperlink>
      <w:r>
        <w:t xml:space="preserve"> | </w:t>
      </w:r>
      <w:hyperlink r:id="rId112" w:history="1">
        <w:r>
          <w:rPr>
            <w:color w:val="0000EE"/>
            <w:u w:val="single" w:color="0000EE"/>
          </w:rPr>
          <w:t>TODD KLONE</w:t>
        </w:r>
      </w:hyperlink>
      <w:r>
        <w:t xml:space="preserve"> | </w:t>
      </w:r>
      <w:hyperlink r:id="rId113" w:history="1">
        <w:r>
          <w:rPr>
            <w:color w:val="0000EE"/>
            <w:u w:val="single" w:color="0000EE"/>
          </w:rPr>
          <w:t>&amp; 20 other typefaces</w:t>
        </w:r>
      </w:hyperlink>
      <w:r>
        <w:t xml:space="preserve">. </w:t>
      </w:r>
      <w:r>
        <w:rPr>
          <w:b/>
          <w:bCs/>
        </w:rPr>
        <w:t>HERC YOUR ENTHUSIASM (2013):</w:t>
      </w:r>
      <w:r>
        <w:t xml:space="preserve"> </w:t>
      </w:r>
      <w:hyperlink r:id="rId114" w:history="1">
        <w:r>
          <w:rPr>
            <w:color w:val="0000EE"/>
            <w:u w:val="single" w:color="0000EE"/>
          </w:rPr>
          <w:t>“Spoonin’ Rap”</w:t>
        </w:r>
      </w:hyperlink>
      <w:r>
        <w:t xml:space="preserve"> | </w:t>
      </w:r>
      <w:hyperlink r:id="rId115" w:history="1">
        <w:r>
          <w:rPr>
            <w:color w:val="0000EE"/>
            <w:u w:val="single" w:color="0000EE"/>
          </w:rPr>
          <w:t>“Rapper’s Delight”</w:t>
        </w:r>
      </w:hyperlink>
      <w:r>
        <w:t xml:space="preserve"> | </w:t>
      </w:r>
      <w:hyperlink r:id="rId116" w:history="1">
        <w:r>
          <w:rPr>
            <w:color w:val="0000EE"/>
            <w:u w:val="single" w:color="0000EE"/>
          </w:rPr>
          <w:t>“Rappin’ Blow”</w:t>
        </w:r>
      </w:hyperlink>
      <w:r>
        <w:t xml:space="preserve"> | </w:t>
      </w:r>
      <w:hyperlink r:id="rId117" w:history="1">
        <w:r>
          <w:rPr>
            <w:color w:val="0000EE"/>
            <w:u w:val="single" w:color="0000EE"/>
          </w:rPr>
          <w:t>“The Incredible Fulk”</w:t>
        </w:r>
      </w:hyperlink>
      <w:r>
        <w:t xml:space="preserve"> | </w:t>
      </w:r>
      <w:hyperlink r:id="rId118" w:history="1">
        <w:r>
          <w:rPr>
            <w:color w:val="0000EE"/>
            <w:u w:val="single" w:color="0000EE"/>
          </w:rPr>
          <w:t>“The Adventures of Super Rhyme”</w:t>
        </w:r>
      </w:hyperlink>
      <w:r>
        <w:t xml:space="preserve"> | </w:t>
      </w:r>
      <w:hyperlink r:id="rId119" w:history="1">
        <w:r>
          <w:rPr>
            <w:color w:val="0000EE"/>
            <w:u w:val="single" w:color="0000EE"/>
          </w:rPr>
          <w:t>&amp; 20 other Seventies (1974–1983) hip-hop songs</w:t>
        </w:r>
      </w:hyperlink>
      <w:r>
        <w:t xml:space="preserve">. </w:t>
      </w:r>
      <w:r>
        <w:rPr>
          <w:b/>
          <w:bCs/>
        </w:rPr>
        <w:t>KIRK YOUR ENTHUSIASM (2012):</w:t>
      </w:r>
      <w:r>
        <w:t xml:space="preserve"> </w:t>
      </w:r>
      <w:hyperlink r:id="rId120" w:history="1">
        <w:r>
          <w:rPr>
            <w:color w:val="0000EE"/>
            <w:u w:val="single" w:color="0000EE"/>
          </w:rPr>
          <w:t>Justice or vengeance?</w:t>
        </w:r>
      </w:hyperlink>
      <w:r>
        <w:t xml:space="preserve"> | </w:t>
      </w:r>
      <w:hyperlink r:id="rId121" w:history="1">
        <w:r>
          <w:rPr>
            <w:color w:val="0000EE"/>
            <w:u w:val="single" w:color="0000EE"/>
          </w:rPr>
          <w:t>Kirk teaches his drill thrall to kiss</w:t>
        </w:r>
      </w:hyperlink>
      <w:r>
        <w:t xml:space="preserve"> | </w:t>
      </w:r>
      <w:hyperlink r:id="rId122" w:history="1">
        <w:r>
          <w:rPr>
            <w:color w:val="0000EE"/>
            <w:u w:val="single" w:color="0000EE"/>
          </w:rPr>
          <w:t>“KHAAAAAN!”</w:t>
        </w:r>
      </w:hyperlink>
      <w:r>
        <w:t xml:space="preserve"> | </w:t>
      </w:r>
      <w:hyperlink r:id="rId123" w:history="1">
        <w:r>
          <w:rPr>
            <w:color w:val="0000EE"/>
            <w:u w:val="single" w:color="0000EE"/>
          </w:rPr>
          <w:t>“No kill I”</w:t>
        </w:r>
      </w:hyperlink>
      <w:r>
        <w:t xml:space="preserve"> | </w:t>
      </w:r>
      <w:hyperlink r:id="rId124" w:history="1">
        <w:r>
          <w:rPr>
            <w:color w:val="0000EE"/>
            <w:u w:val="single" w:color="0000EE"/>
          </w:rPr>
          <w:t>Kirk browbeats NOMAD</w:t>
        </w:r>
      </w:hyperlink>
      <w:r>
        <w:t xml:space="preserve"> | </w:t>
      </w:r>
      <w:hyperlink r:id="rId125" w:history="1">
        <w:r>
          <w:rPr>
            <w:color w:val="0000EE"/>
            <w:u w:val="single" w:color="0000EE"/>
          </w:rPr>
          <w:t>&amp; 20 other Captain Kirk scenes</w:t>
        </w:r>
      </w:hyperlink>
      <w:r>
        <w:t xml:space="preserve">. </w:t>
      </w:r>
      <w:r>
        <w:rPr>
          <w:b/>
          <w:bCs/>
        </w:rPr>
        <w:t>KIRB YOUR ENTHUSIASM (2011):</w:t>
      </w:r>
      <w:r>
        <w:t xml:space="preserve"> </w:t>
      </w:r>
      <w:hyperlink r:id="rId126" w:history="1">
        <w:r>
          <w:rPr>
            <w:color w:val="0000EE"/>
            <w:u w:val="single" w:color="0000EE"/>
          </w:rPr>
          <w:t>THE ETERNALS</w:t>
        </w:r>
      </w:hyperlink>
      <w:r>
        <w:t xml:space="preserve"> | </w:t>
      </w:r>
      <w:hyperlink r:id="rId127" w:history="1">
        <w:r>
          <w:rPr>
            <w:color w:val="0000EE"/>
            <w:u w:val="single" w:color="0000EE"/>
          </w:rPr>
          <w:t>BLACK MAGIC</w:t>
        </w:r>
      </w:hyperlink>
      <w:r>
        <w:t xml:space="preserve"> | </w:t>
      </w:r>
      <w:hyperlink r:id="rId128" w:history="1">
        <w:r>
          <w:rPr>
            <w:color w:val="0000EE"/>
            <w:u w:val="single" w:color="0000EE"/>
          </w:rPr>
          <w:t>DEMON</w:t>
        </w:r>
      </w:hyperlink>
      <w:r>
        <w:t xml:space="preserve"> | </w:t>
      </w:r>
      <w:hyperlink r:id="rId129" w:history="1">
        <w:r>
          <w:rPr>
            <w:color w:val="0000EE"/>
            <w:u w:val="single" w:color="0000EE"/>
          </w:rPr>
          <w:t>OMAC</w:t>
        </w:r>
      </w:hyperlink>
      <w:r>
        <w:t xml:space="preserve"> | </w:t>
      </w:r>
      <w:hyperlink r:id="rId130" w:history="1">
        <w:r>
          <w:rPr>
            <w:color w:val="0000EE"/>
            <w:u w:val="single" w:color="0000EE"/>
          </w:rPr>
          <w:t>CAPTAIN AMERICA</w:t>
        </w:r>
      </w:hyperlink>
      <w:r>
        <w:t xml:space="preserve"> | </w:t>
      </w:r>
      <w:hyperlink r:id="rId131"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6/02/10/grok-my-enthusiasm-5/" TargetMode="External" /><Relationship Id="rId100" Type="http://schemas.openxmlformats.org/officeDocument/2006/relationships/hyperlink" Target="http://hilobrow.com/2016/08/05/quirk-your-enthusiasm-5/" TargetMode="External" /><Relationship Id="rId101" Type="http://schemas.openxmlformats.org/officeDocument/2006/relationships/hyperlink" Target="http://hilobrow.com/tag/quirk-enthusiasm/" TargetMode="External" /><Relationship Id="rId102" Type="http://schemas.openxmlformats.org/officeDocument/2006/relationships/hyperlink" Target="http://hilobrow.com/2015/08/03/crom-your-enthusiasm-1/" TargetMode="External" /><Relationship Id="rId103" Type="http://schemas.openxmlformats.org/officeDocument/2006/relationships/hyperlink" Target="http://hilobrow.com/2015/08/04/crom-your-enthusiasm-2/" TargetMode="External" /><Relationship Id="rId104" Type="http://schemas.openxmlformats.org/officeDocument/2006/relationships/hyperlink" Target="http://hilobrow.com/2015/08/05/crom-your-enthusiasm-3/" TargetMode="External" /><Relationship Id="rId105" Type="http://schemas.openxmlformats.org/officeDocument/2006/relationships/hyperlink" Target="http://hilobrow.com/2015/08/06/crom-your-enthusiasm-4/" TargetMode="External" /><Relationship Id="rId106" Type="http://schemas.openxmlformats.org/officeDocument/2006/relationships/hyperlink" Target="http://hilobrow.com/2015/08/07/crom-your-enthusiasm-5/" TargetMode="External" /><Relationship Id="rId107" Type="http://schemas.openxmlformats.org/officeDocument/2006/relationships/hyperlink" Target="http://hilobrow.com/tag/crom-enthusiasm/" TargetMode="External" /><Relationship Id="rId108" Type="http://schemas.openxmlformats.org/officeDocument/2006/relationships/hyperlink" Target="http://hilobrow.com/2014/08/01/kern-your-enthusiasm-1/" TargetMode="External" /><Relationship Id="rId109" Type="http://schemas.openxmlformats.org/officeDocument/2006/relationships/hyperlink" Target="http://hilobrow.com/2014/08/02/kern-your-enthusiasm-2/" TargetMode="External" /><Relationship Id="rId11" Type="http://schemas.openxmlformats.org/officeDocument/2006/relationships/hyperlink" Target="http://hilobrow.com/2016/02/17/grok-my-enthusiasm-6/" TargetMode="External" /><Relationship Id="rId110" Type="http://schemas.openxmlformats.org/officeDocument/2006/relationships/hyperlink" Target="http://hilobrow.com/2014/08/03/kern-your-enthusiasm-3/" TargetMode="External" /><Relationship Id="rId111" Type="http://schemas.openxmlformats.org/officeDocument/2006/relationships/hyperlink" Target="http://hilobrow.com/2014/08/04/kern-your-enthusiasm-4/" TargetMode="External" /><Relationship Id="rId112" Type="http://schemas.openxmlformats.org/officeDocument/2006/relationships/hyperlink" Target="http://hilobrow.com/2014/08/05/kern-your-enthusiasm-5/" TargetMode="External" /><Relationship Id="rId113" Type="http://schemas.openxmlformats.org/officeDocument/2006/relationships/hyperlink" Target="http://hilobrow.com/tag/kern-enthusiasm/" TargetMode="External" /><Relationship Id="rId114" Type="http://schemas.openxmlformats.org/officeDocument/2006/relationships/hyperlink" Target="http://hilobrow.com/2013/07/29/herc-1/" TargetMode="External" /><Relationship Id="rId115" Type="http://schemas.openxmlformats.org/officeDocument/2006/relationships/hyperlink" Target="http://hilobrow.com/2013/07/30/herc-2/" TargetMode="External" /><Relationship Id="rId116" Type="http://schemas.openxmlformats.org/officeDocument/2006/relationships/hyperlink" Target="http://hilobrow.com/2013/07/31/herc-3/" TargetMode="External" /><Relationship Id="rId117" Type="http://schemas.openxmlformats.org/officeDocument/2006/relationships/hyperlink" Target="http://hilobrow.com/2013/08/01/herc-4/" TargetMode="External" /><Relationship Id="rId118" Type="http://schemas.openxmlformats.org/officeDocument/2006/relationships/hyperlink" Target="http://hilobrow.com/2013/08/02/herc-5/" TargetMode="External" /><Relationship Id="rId119" Type="http://schemas.openxmlformats.org/officeDocument/2006/relationships/hyperlink" Target="http://hilobrow.com/tag/herc-enthusiasm/" TargetMode="External" /><Relationship Id="rId12" Type="http://schemas.openxmlformats.org/officeDocument/2006/relationships/hyperlink" Target="http://hilobrow.com/2016/02/24/grok-my-enthusiasm-7-2/" TargetMode="External" /><Relationship Id="rId120" Type="http://schemas.openxmlformats.org/officeDocument/2006/relationships/hyperlink" Target="http://hilobrow.com/2012/07/30/kirk-your-enthusiasm-1/" TargetMode="External" /><Relationship Id="rId121" Type="http://schemas.openxmlformats.org/officeDocument/2006/relationships/hyperlink" Target="http://hilobrow.com/2012/07/31/kirk-your-enthusiasm-2/" TargetMode="External" /><Relationship Id="rId122" Type="http://schemas.openxmlformats.org/officeDocument/2006/relationships/hyperlink" Target="http://hilobrow.com/2012/08/01/kirk-your-enthusiasm-3/" TargetMode="External" /><Relationship Id="rId123" Type="http://schemas.openxmlformats.org/officeDocument/2006/relationships/hyperlink" Target="http://hilobrow.com/2012/08/02/kirk-your-enthusiasm-4/" TargetMode="External" /><Relationship Id="rId124" Type="http://schemas.openxmlformats.org/officeDocument/2006/relationships/hyperlink" Target="http://hilobrow.com/2012/08/03/kirk-your-enthusiasm-5/" TargetMode="External" /><Relationship Id="rId125" Type="http://schemas.openxmlformats.org/officeDocument/2006/relationships/hyperlink" Target="http://hilobrow.com/tag/kirk-enthusiasm/" TargetMode="External" /><Relationship Id="rId126" Type="http://schemas.openxmlformats.org/officeDocument/2006/relationships/hyperlink" Target="http://hilobrow.com/2011/02/21/kirb-your-enthusiasm-1/" TargetMode="External" /><Relationship Id="rId127" Type="http://schemas.openxmlformats.org/officeDocument/2006/relationships/hyperlink" Target="http://hilobrow.com/2011/02/21/kirb-your-enthusiasm-2/" TargetMode="External" /><Relationship Id="rId128" Type="http://schemas.openxmlformats.org/officeDocument/2006/relationships/hyperlink" Target="http://hilobrow.com/2011/02/22/kirb-your-enthusiasm-3/" TargetMode="External" /><Relationship Id="rId129" Type="http://schemas.openxmlformats.org/officeDocument/2006/relationships/hyperlink" Target="http://hilobrow.com/2011/02/22/kirb-your-enthusiasm-4/" TargetMode="External" /><Relationship Id="rId13" Type="http://schemas.openxmlformats.org/officeDocument/2006/relationships/hyperlink" Target="http://hilobrow.com/2016/03/02/grok-my-enthusiasm-8/" TargetMode="External" /><Relationship Id="rId130" Type="http://schemas.openxmlformats.org/officeDocument/2006/relationships/hyperlink" Target="http://hilobrow.com/2011/02/23/kirb-your-enthusiasm-5/" TargetMode="External" /><Relationship Id="rId131" Type="http://schemas.openxmlformats.org/officeDocument/2006/relationships/hyperlink" Target="http://hilobrow.com/tag/kirb-enthusiasm/" TargetMode="External" /><Relationship Id="rId132" Type="http://schemas.openxmlformats.org/officeDocument/2006/relationships/styles" Target="styles.xml" /><Relationship Id="rId14" Type="http://schemas.openxmlformats.org/officeDocument/2006/relationships/hyperlink" Target="http://hilobrow.com/2016/03/09/grok-my-enthusiasm-9/" TargetMode="External" /><Relationship Id="rId15" Type="http://schemas.openxmlformats.org/officeDocument/2006/relationships/hyperlink" Target="http://hilobrow.com/2016/03/16/grok-my-enthusiasm-7/" TargetMode="External" /><Relationship Id="rId16" Type="http://schemas.openxmlformats.org/officeDocument/2006/relationships/hyperlink" Target="http://hilobrow.com/2016/03/23/grok-my-enthusiasm-11/" TargetMode="External" /><Relationship Id="rId17" Type="http://schemas.openxmlformats.org/officeDocument/2006/relationships/hyperlink" Target="http://hilobrow.com/2016/03/30/grok-my-enthusiasm-12/" TargetMode="External" /><Relationship Id="rId18" Type="http://schemas.openxmlformats.org/officeDocument/2006/relationships/hyperlink" Target="http://hilobrow.com/2016/04/06/grok-my-enthusiasm-13/" TargetMode="External" /><Relationship Id="rId19" Type="http://schemas.openxmlformats.org/officeDocument/2006/relationships/hyperlink" Target="http://hilobrow.com/2016/04/13/grok-my-enthusiasm-14/" TargetMode="External" /><Relationship Id="rId2" Type="http://schemas.openxmlformats.org/officeDocument/2006/relationships/webSettings" Target="webSettings.xml" /><Relationship Id="rId20" Type="http://schemas.openxmlformats.org/officeDocument/2006/relationships/hyperlink" Target="http://hilobrow.com/2016/04/20/grok-my-enthusiasm-15/" TargetMode="External" /><Relationship Id="rId21" Type="http://schemas.openxmlformats.org/officeDocument/2006/relationships/hyperlink" Target="http://hilobrow.com/2016/04/27/grok-my-enthusiasm-16/" TargetMode="External" /><Relationship Id="rId22" Type="http://schemas.openxmlformats.org/officeDocument/2006/relationships/hyperlink" Target="http://hilobrow.com/2016/05/04/grok-my-enthusiasm-17/" TargetMode="External" /><Relationship Id="rId23" Type="http://schemas.openxmlformats.org/officeDocument/2006/relationships/hyperlink" Target="http://hilobrow.com/2016/05/11/grok-my-enthusiasm-18-2/" TargetMode="External" /><Relationship Id="rId24" Type="http://schemas.openxmlformats.org/officeDocument/2006/relationships/hyperlink" Target="http://hilobrow.com/2016/05/18/grok-my-enthusiasm-19/" TargetMode="External" /><Relationship Id="rId25" Type="http://schemas.openxmlformats.org/officeDocument/2006/relationships/hyperlink" Target="http://hilobrow.com/2016/05/25/grok-my-enthusiasm-20/" TargetMode="External" /><Relationship Id="rId26" Type="http://schemas.openxmlformats.org/officeDocument/2006/relationships/hyperlink" Target="http://hilobrow.com/2016/06/01/grok-my-enthusiasm-18/" TargetMode="External" /><Relationship Id="rId27" Type="http://schemas.openxmlformats.org/officeDocument/2006/relationships/hyperlink" Target="http://hilobrow.com/2016/06/08/grok-my-enthusiasm-22/" TargetMode="External" /><Relationship Id="rId28" Type="http://schemas.openxmlformats.org/officeDocument/2006/relationships/hyperlink" Target="http://hilobrow.com/2016/06/15/grok-my-enthusiasm-23/" TargetMode="External" /><Relationship Id="rId29" Type="http://schemas.openxmlformats.org/officeDocument/2006/relationships/hyperlink" Target="http://hilobrow.com/2016/06/22/grok-my-enthusiasm-24/" TargetMode="External" /><Relationship Id="rId3" Type="http://schemas.openxmlformats.org/officeDocument/2006/relationships/fontTable" Target="fontTable.xml" /><Relationship Id="rId30" Type="http://schemas.openxmlformats.org/officeDocument/2006/relationships/hyperlink" Target="http://hilobrow.com/2016/06/29/grok-my-enthusiasm-25/" TargetMode="External" /><Relationship Id="rId31" Type="http://schemas.openxmlformats.org/officeDocument/2006/relationships/hyperlink" Target="http://hilobrow.com/2016/07/06/grok-my-enthusiasm-26/" TargetMode="External" /><Relationship Id="rId32" Type="http://schemas.openxmlformats.org/officeDocument/2006/relationships/hyperlink" Target="http://hilobrow.com/2016/07/13/grok-my-enthusiasm-27/" TargetMode="External" /><Relationship Id="rId33" Type="http://schemas.openxmlformats.org/officeDocument/2006/relationships/hyperlink" Target="http://hilobrow.com/2016/07/20/grok-my-enthusiasm-28/" TargetMode="External" /><Relationship Id="rId34" Type="http://schemas.openxmlformats.org/officeDocument/2006/relationships/hyperlink" Target="http://hilobrow.com/2016/07/27/grok-my-enthusiasm-29/" TargetMode="External" /><Relationship Id="rId35" Type="http://schemas.openxmlformats.org/officeDocument/2006/relationships/hyperlink" Target="http://hilobrow.com/2016/08/03/grok-my-enthusiasm-30/" TargetMode="External" /><Relationship Id="rId36" Type="http://schemas.openxmlformats.org/officeDocument/2006/relationships/hyperlink" Target="http://hilobrow.com/2016/08/10/grok-my-enthusiasm-31/" TargetMode="External" /><Relationship Id="rId37" Type="http://schemas.openxmlformats.org/officeDocument/2006/relationships/hyperlink" Target="http://hilobrow.com/2016/08/17/grok-my-enthusiasm-32/" TargetMode="External" /><Relationship Id="rId38" Type="http://schemas.openxmlformats.org/officeDocument/2006/relationships/hyperlink" Target="http://hilobrow.com/2016/08/24/grok-my-enthusiasm-33/" TargetMode="External" /><Relationship Id="rId39" Type="http://schemas.openxmlformats.org/officeDocument/2006/relationships/hyperlink" Target="http://hilobrow.com/2016/08/31/grok-my-enthusiasm-34/" TargetMode="External" /><Relationship Id="rId4" Type="http://schemas.openxmlformats.org/officeDocument/2006/relationships/hyperlink" Target="http://hilobrow.com/tag/grok-enthusiasm/" TargetMode="External" /><Relationship Id="rId40" Type="http://schemas.openxmlformats.org/officeDocument/2006/relationships/hyperlink" Target="http://hilobrow.com/2016/09/07/grok-my-enthusiasm-35/" TargetMode="External" /><Relationship Id="rId41" Type="http://schemas.openxmlformats.org/officeDocument/2006/relationships/hyperlink" Target="http://hilobrow.com/2016/09/14/grok-my-enthusiasm-36/" TargetMode="External" /><Relationship Id="rId42" Type="http://schemas.openxmlformats.org/officeDocument/2006/relationships/hyperlink" Target="http://hilobrow.com/2016/09/21/grok-my-enthusiasm-37/" TargetMode="External" /><Relationship Id="rId43" Type="http://schemas.openxmlformats.org/officeDocument/2006/relationships/hyperlink" Target="http://hilobrow.com/2016/09/28/grok-my-enthusiasm-38/" TargetMode="External" /><Relationship Id="rId44" Type="http://schemas.openxmlformats.org/officeDocument/2006/relationships/hyperlink" Target="http://hilobrow.com/2016/10/05/grok-my-enthusiasm-39/" TargetMode="External" /><Relationship Id="rId45" Type="http://schemas.openxmlformats.org/officeDocument/2006/relationships/hyperlink" Target="http://hilobrow.com/2016/10/12/grok-my-enthusiasm-40/" TargetMode="External" /><Relationship Id="rId46" Type="http://schemas.openxmlformats.org/officeDocument/2006/relationships/hyperlink" Target="http://hilobrow.com/2016/10/19/grok-my-enthusiasm-41/" TargetMode="External" /><Relationship Id="rId47" Type="http://schemas.openxmlformats.org/officeDocument/2006/relationships/hyperlink" Target="http://hilobrow.com/2016/10/26/grok-my-enthusiasm-42/" TargetMode="External" /><Relationship Id="rId48" Type="http://schemas.openxmlformats.org/officeDocument/2006/relationships/hyperlink" Target="http://hilobrow.com/2016/11/02/grok-my-enthusiasm-43/" TargetMode="External" /><Relationship Id="rId49" Type="http://schemas.openxmlformats.org/officeDocument/2006/relationships/hyperlink" Target="http://hilobrow.com/2016/11/09/grok-my-enthusiasm-44/" TargetMode="External" /><Relationship Id="rId5" Type="http://schemas.openxmlformats.org/officeDocument/2006/relationships/image" Target="media/image1.jpeg" /><Relationship Id="rId50" Type="http://schemas.openxmlformats.org/officeDocument/2006/relationships/hyperlink" Target="http://hilobrow.com/2016/11/16/grok-my-enthusiasm-45/" TargetMode="External" /><Relationship Id="rId51" Type="http://schemas.openxmlformats.org/officeDocument/2006/relationships/hyperlink" Target="http://hilobrow.com/2016/11/23/grok-my-enthusiasm-46/" TargetMode="External" /><Relationship Id="rId52" Type="http://schemas.openxmlformats.org/officeDocument/2006/relationships/hyperlink" Target="http://hilobrow.com/2016/11/30/grok-my-enthusiasm-47/" TargetMode="External" /><Relationship Id="rId53" Type="http://schemas.openxmlformats.org/officeDocument/2006/relationships/hyperlink" Target="http://hilobrow.com/2016/12/07/grok-my-enthusiasm-48/" TargetMode="External" /><Relationship Id="rId54" Type="http://schemas.openxmlformats.org/officeDocument/2006/relationships/hyperlink" Target="http://hilobrow.com/2016/12/14/grok-my-enthusiasm-49/" TargetMode="External" /><Relationship Id="rId55" Type="http://schemas.openxmlformats.org/officeDocument/2006/relationships/hyperlink" Target="http://hilobrow.com/2016/12/21/grok-my-enthusiasm-50/" TargetMode="External" /><Relationship Id="rId56" Type="http://schemas.openxmlformats.org/officeDocument/2006/relationships/hyperlink" Target="http://hilobrow.com/2016/12/28/grok-my-enthusiasm-51/" TargetMode="External" /><Relationship Id="rId57" Type="http://schemas.openxmlformats.org/officeDocument/2006/relationships/hyperlink" Target="http://www.hilobrow.com/2020/01/01/klaatu-enthusiasm-1/" TargetMode="External" /><Relationship Id="rId58" Type="http://schemas.openxmlformats.org/officeDocument/2006/relationships/hyperlink" Target="http://www.hilobrow.com/2020/01/08/klaatu-enthusiasm-2/" TargetMode="External" /><Relationship Id="rId59" Type="http://schemas.openxmlformats.org/officeDocument/2006/relationships/hyperlink" Target="http://www.hilobrow.com/2020/02/05/klaatu-enthusiasm-6/" TargetMode="External" /><Relationship Id="rId6" Type="http://schemas.openxmlformats.org/officeDocument/2006/relationships/hyperlink" Target="http://hilobrow.com/2016/01/13/grok-my-enthusiasm-1/" TargetMode="External" /><Relationship Id="rId60" Type="http://schemas.openxmlformats.org/officeDocument/2006/relationships/hyperlink" Target="http://www.hilobrow.com/tag/klaatu-enthusiasm/" TargetMode="External" /><Relationship Id="rId61" Type="http://schemas.openxmlformats.org/officeDocument/2006/relationships/hyperlink" Target="http://www.hilobrow.com/2019/08/07/convoy-your-enthusiasm-7/" TargetMode="External" /><Relationship Id="rId62" Type="http://schemas.openxmlformats.org/officeDocument/2006/relationships/hyperlink" Target="http://www.hilobrow.com/2019/08/18/convoy-your-enthusiasm-18/" TargetMode="External" /><Relationship Id="rId63" Type="http://schemas.openxmlformats.org/officeDocument/2006/relationships/hyperlink" Target="http://www.hilobrow.com/2019/08/04/convoy-your-enthusiasm-4/" TargetMode="External" /><Relationship Id="rId64" Type="http://schemas.openxmlformats.org/officeDocument/2006/relationships/hyperlink" Target="http://www.hilobrow.com/2019/08/06/convoy-your-enthusiasm-6/" TargetMode="External" /><Relationship Id="rId65" Type="http://schemas.openxmlformats.org/officeDocument/2006/relationships/hyperlink" Target="http://www.hilobrow.com/2019/08/11/convoy-your-enthusiasm-11/" TargetMode="External" /><Relationship Id="rId66" Type="http://schemas.openxmlformats.org/officeDocument/2006/relationships/hyperlink" Target="http://www.hilobrow.com/tag/convoy-enthusiasm/" TargetMode="External" /><Relationship Id="rId67" Type="http://schemas.openxmlformats.org/officeDocument/2006/relationships/hyperlink" Target="http://hilobrow.com/2019/01/02/seriocomic-1/" TargetMode="External" /><Relationship Id="rId68" Type="http://schemas.openxmlformats.org/officeDocument/2006/relationships/hyperlink" Target="http://hilobrow.com/2019/01/30/seriocomic-5/" TargetMode="External" /><Relationship Id="rId69" Type="http://schemas.openxmlformats.org/officeDocument/2006/relationships/hyperlink" Target="http://www.hilobrow.com/2019/03/13/seriocomic-11/" TargetMode="External" /><Relationship Id="rId7" Type="http://schemas.openxmlformats.org/officeDocument/2006/relationships/hyperlink" Target="http://hilobrow.com/2016/01/20/grok-my-enthusiasm-2/" TargetMode="External" /><Relationship Id="rId70" Type="http://schemas.openxmlformats.org/officeDocument/2006/relationships/hyperlink" Target="http://www.hilobrow.com/2019/04/10/seriocomic-15/" TargetMode="External" /><Relationship Id="rId71" Type="http://schemas.openxmlformats.org/officeDocument/2006/relationships/hyperlink" Target="http://hilobrow.com/2019/02/20/seriocomic-8/" TargetMode="External" /><Relationship Id="rId72" Type="http://schemas.openxmlformats.org/officeDocument/2006/relationships/hyperlink" Target="http://hilobrow.com/tag/seriocomic/" TargetMode="External" /><Relationship Id="rId73" Type="http://schemas.openxmlformats.org/officeDocument/2006/relationships/hyperlink" Target="http://hilobrow.com/2018/08/01/tube-your-enthusiasm-1/" TargetMode="External" /><Relationship Id="rId74" Type="http://schemas.openxmlformats.org/officeDocument/2006/relationships/hyperlink" Target="http://hilobrow.com/2018/08/02/tube-your-enthusiasm-2/" TargetMode="External" /><Relationship Id="rId75" Type="http://schemas.openxmlformats.org/officeDocument/2006/relationships/hyperlink" Target="http://hilobrow.com/2018/08/19/tube-your-enthusiasm-19/" TargetMode="External" /><Relationship Id="rId76" Type="http://schemas.openxmlformats.org/officeDocument/2006/relationships/hyperlink" Target="http://hilobrow.com/2018/08/04/tube-your-enthusiasm-4/" TargetMode="External" /><Relationship Id="rId77" Type="http://schemas.openxmlformats.org/officeDocument/2006/relationships/hyperlink" Target="http://hilobrow.com/2018/08/05/tube-your-enthusiasm-5/" TargetMode="External" /><Relationship Id="rId78" Type="http://schemas.openxmlformats.org/officeDocument/2006/relationships/hyperlink" Target="http://hilobrow.com/tag/tube-enthusiasm/" TargetMode="External" /><Relationship Id="rId79" Type="http://schemas.openxmlformats.org/officeDocument/2006/relationships/hyperlink" Target="http://hilobrow.com/2018/01/03/wowee-zowee-1/" TargetMode="External" /><Relationship Id="rId8" Type="http://schemas.openxmlformats.org/officeDocument/2006/relationships/hyperlink" Target="http://hilobrow.com/2016/01/27/grok-my-enthusiasm-3/" TargetMode="External" /><Relationship Id="rId80" Type="http://schemas.openxmlformats.org/officeDocument/2006/relationships/hyperlink" Target="http://hilobrow.com/2018/01/10/wowee-zowee-2/" TargetMode="External" /><Relationship Id="rId81" Type="http://schemas.openxmlformats.org/officeDocument/2006/relationships/hyperlink" Target="http://hilobrow.com/2018/01/17/wowee-zowee-3/" TargetMode="External" /><Relationship Id="rId82" Type="http://schemas.openxmlformats.org/officeDocument/2006/relationships/hyperlink" Target="http://hilobrow.com/2018/01/24/wowee-zowee-4/" TargetMode="External" /><Relationship Id="rId83" Type="http://schemas.openxmlformats.org/officeDocument/2006/relationships/hyperlink" Target="http://hilobrow.com/tag/wowee-zowee/" TargetMode="External" /><Relationship Id="rId84" Type="http://schemas.openxmlformats.org/officeDocument/2006/relationships/hyperlink" Target="http://hilobrow.com/2017/08/01/klute-your-enthusiasm-1/" TargetMode="External" /><Relationship Id="rId85" Type="http://schemas.openxmlformats.org/officeDocument/2006/relationships/hyperlink" Target="http://hilobrow.com/2017/08/02/klute-your-enthusiasm-2/" TargetMode="External" /><Relationship Id="rId86" Type="http://schemas.openxmlformats.org/officeDocument/2006/relationships/hyperlink" Target="http://hilobrow.com/2017/08/03/klute-your-enthusiasm-3/" TargetMode="External" /><Relationship Id="rId87" Type="http://schemas.openxmlformats.org/officeDocument/2006/relationships/hyperlink" Target="http://hilobrow.com/2017/08/04/klute-your-enthusiasm-4/" TargetMode="External" /><Relationship Id="rId88" Type="http://schemas.openxmlformats.org/officeDocument/2006/relationships/hyperlink" Target="http://hilobrow.com/2017/08/05/klute-your-enthusiasm-5/" TargetMode="External" /><Relationship Id="rId89" Type="http://schemas.openxmlformats.org/officeDocument/2006/relationships/hyperlink" Target="http://hilobrow.com/tag/klute-enthusiasm/" TargetMode="External" /><Relationship Id="rId9" Type="http://schemas.openxmlformats.org/officeDocument/2006/relationships/hyperlink" Target="http://hilobrow.com/2016/02/03/grok-my-enthusiasm-4/" TargetMode="External" /><Relationship Id="rId90" Type="http://schemas.openxmlformats.org/officeDocument/2006/relationships/hyperlink" Target="http://hilobrow.com/2017/01/04/squadgoals-1/" TargetMode="External" /><Relationship Id="rId91" Type="http://schemas.openxmlformats.org/officeDocument/2006/relationships/hyperlink" Target="http://hilobrow.com/2017/01/18/squadgoals-3/" TargetMode="External" /><Relationship Id="rId92" Type="http://schemas.openxmlformats.org/officeDocument/2006/relationships/hyperlink" Target="http://hilobrow.com/2017/02/15/squadgoals-7/" TargetMode="External" /><Relationship Id="rId93" Type="http://schemas.openxmlformats.org/officeDocument/2006/relationships/hyperlink" Target="http://hilobrow.com/2017/02/22/squadgoals-8/" TargetMode="External" /><Relationship Id="rId94" Type="http://schemas.openxmlformats.org/officeDocument/2006/relationships/hyperlink" Target="http://hilobrow.com/2017/03/29/squadgoals-13/" TargetMode="External" /><Relationship Id="rId95" Type="http://schemas.openxmlformats.org/officeDocument/2006/relationships/hyperlink" Target="http://hilobrow.com/tag/squadgoals/" TargetMode="External" /><Relationship Id="rId96" Type="http://schemas.openxmlformats.org/officeDocument/2006/relationships/hyperlink" Target="http://hilobrow.com/2016/08/01/quirk-your-enthusiasm-1/" TargetMode="External" /><Relationship Id="rId97" Type="http://schemas.openxmlformats.org/officeDocument/2006/relationships/hyperlink" Target="http://hilobrow.com/2016/08/02/quirk-your-enthusiasm-2/" TargetMode="External" /><Relationship Id="rId98" Type="http://schemas.openxmlformats.org/officeDocument/2006/relationships/hyperlink" Target="http://hilobrow.com/2016/08/03/quirk-your-enthusiasm-3/" TargetMode="External" /><Relationship Id="rId99" Type="http://schemas.openxmlformats.org/officeDocument/2006/relationships/hyperlink" Target="http://hilobrow.com/2016/08/04/quirk-your-enthusiasm-4/"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